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咸化湖相页岩油地质特征与勘探实践  以准噶尔盆地吉木萨尔凹陷为例</w:t>
      </w:r>
    </w:p>
    <w:p>
      <w:r>
        <w:rPr>
          <w:rFonts w:ascii="宋体" w:hAnsi="宋体" w:eastAsia="宋体"/>
          <w:sz w:val="24"/>
        </w:rPr>
        <w:t>匡立春，雷德文，王志章著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咸化湖相页岩油地质特征与勘探实践  以准噶尔盆地吉木萨尔凹陷为例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匡立春，雷德文，王志章著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本书出售、求购地址：https://www.jiaokey.com/book/detail/14687530.html</w:t>
      </w:r>
    </w:p>
    <w:p>
      <w:r>
        <w:t>更多相关图书推荐：https://www.jiaokey.com</w:t>
      </w:r>
    </w:p>
    <w:p>
      <w:r>
        <w:t>匡立春，雷德文，王志章著 其他作品：https://www.jiaokey.com/tag/匡立春，雷德文，王志章著.html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关键词搜索：https://www.jiaokey.com/tag/咸化湖相页岩油地质特征与勘探实践  以准噶尔盆地吉木萨尔凹陷为例.html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