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作物种质资源安全保存原理与技术</w:t>
      </w:r>
    </w:p>
    <w:p>
      <w:r>
        <w:rPr>
          <w:rFonts w:ascii="宋体" w:hAnsi="宋体" w:eastAsia="宋体"/>
          <w:sz w:val="24"/>
        </w:rPr>
        <w:t>卢新雄，辛霞，刘旭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作物种质资源安全保存原理与技术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卢新雄，辛霞，刘旭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本书出售、求购地址：https://www.jiaokey.com/book/detail/14687522.html</w:t>
      </w:r>
    </w:p>
    <w:p>
      <w:r>
        <w:t>更多相关图书推荐：https://www.jiaokey.com</w:t>
      </w:r>
    </w:p>
    <w:p>
      <w:r>
        <w:t>卢新雄，辛霞，刘旭 其他作品：https://www.jiaokey.com/tag/卢新雄，辛霞，刘旭.html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关键词搜索：https://www.jiaokey.com/tag/作物种质资源安全保存原理与技术.html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