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干旱区水资源分配理论及流域演化模型研究</w:t>
      </w:r>
    </w:p>
    <w:p>
      <w:r>
        <w:rPr>
          <w:rFonts w:ascii="宋体" w:hAnsi="宋体" w:eastAsia="宋体"/>
          <w:sz w:val="24"/>
        </w:rPr>
        <w:t>王学凤，王忠静，宋文龙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干旱区水资源分配理论及流域演化模型研究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王学凤，王忠静，宋文龙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本书出售、求购地址：https://www.jiaokey.com/book/detail/14687521.html</w:t>
      </w:r>
    </w:p>
    <w:p>
      <w:r>
        <w:t>更多相关图书推荐：https://www.jiaokey.com</w:t>
      </w:r>
    </w:p>
    <w:p>
      <w:r>
        <w:t>王学凤，王忠静，宋文龙 其他作品：https://www.jiaokey.com/tag/王学凤，王忠静，宋文龙.html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关键词搜索：https://www.jiaokey.com/tag/干旱区水资源分配理论及流域演化模型研究.html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