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基于个性化设计策略的智能交通系统关键技术</w:t>
      </w:r>
    </w:p>
    <w:p>
      <w:r>
        <w:rPr>
          <w:rFonts w:ascii="宋体" w:hAnsi="宋体" w:eastAsia="宋体"/>
          <w:sz w:val="24"/>
        </w:rPr>
        <w:t>龙琼，段献礼著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基于个性化设计策略的智能交通系统关键技术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龙琼，段献礼著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本书出售、求购地址：https://www.jiaokey.com/book/detail/14687515.html</w:t>
      </w:r>
    </w:p>
    <w:p>
      <w:r>
        <w:t>更多相关图书推荐：https://www.jiaokey.com</w:t>
      </w:r>
    </w:p>
    <w:p>
      <w:r>
        <w:t>龙琼，段献礼著 其他作品：https://www.jiaokey.com/tag/龙琼，段献礼著.html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关键词搜索：https://www.jiaokey.com/tag/基于个性化设计策略的智能交通系统关键技术.html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