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畜禽粪污减量与资源化利用技术</w:t>
      </w:r>
    </w:p>
    <w:p>
      <w:r>
        <w:rPr>
          <w:rFonts w:ascii="宋体" w:hAnsi="宋体" w:eastAsia="宋体"/>
          <w:sz w:val="24"/>
        </w:rPr>
        <w:t>朱荣生，成建国，黄保华主编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畜禽粪污减量与资源化利用技术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朱荣生，成建国，黄保华主编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本书出售、求购地址：https://www.jiaokey.com/book/detail/14687512.html</w:t>
      </w:r>
    </w:p>
    <w:p>
      <w:r>
        <w:t>更多相关图书推荐：https://www.jiaokey.com</w:t>
      </w:r>
    </w:p>
    <w:p>
      <w:r>
        <w:t>朱荣生，成建国，黄保华主编 其他作品：https://www.jiaokey.com/tag/朱荣生，成建国，黄保华主编.html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关键词搜索：https://www.jiaokey.com/tag/畜禽粪污减量与资源化利用技术.html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