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蒙古国南北草原样带植物群落野外调查报告</w:t>
      </w:r>
    </w:p>
    <w:p>
      <w:r>
        <w:rPr>
          <w:rFonts w:ascii="宋体" w:hAnsi="宋体" w:eastAsia="宋体"/>
          <w:sz w:val="24"/>
        </w:rPr>
        <w:t>韩文军，（蒙）D.Bolormaa，春亮，那日苏等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蒙古国南北草原样带植物群落野外调查报告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韩文军，（蒙）D.Bolormaa，春亮，那日苏等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本书出售、求购地址：https://www.jiaokey.com/book/detail/14687511.html</w:t>
      </w:r>
    </w:p>
    <w:p>
      <w:r>
        <w:t>更多相关图书推荐：https://www.jiaokey.com</w:t>
      </w:r>
    </w:p>
    <w:p>
      <w:r>
        <w:t>韩文军，（蒙）D.Bolormaa，春亮，那日苏等 其他作品：https://www.jiaokey.com/tag/韩文军，（蒙）D.Bolormaa，春亮，那日苏等.html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关键词搜索：https://www.jiaokey.com/tag/蒙古国南北草原样带植物群落野外调查报告.html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