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国家中心城市视角下的郑州指数</w:t>
      </w:r>
    </w:p>
    <w:p>
      <w:r>
        <w:rPr>
          <w:rFonts w:ascii="宋体" w:hAnsi="宋体" w:eastAsia="宋体"/>
          <w:sz w:val="24"/>
        </w:rPr>
        <w:t>倪鹏飞，杨东方，王雨飞著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国家中心城市视角下的郑州指数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倪鹏飞，杨东方，王雨飞著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本书出售、求购地址：https://www.jiaokey.com/book/detail/14687502.html</w:t>
      </w:r>
    </w:p>
    <w:p>
      <w:r>
        <w:t>更多相关图书推荐：https://www.jiaokey.com</w:t>
      </w:r>
    </w:p>
    <w:p>
      <w:r>
        <w:t>倪鹏飞，杨东方，王雨飞著 其他作品：https://www.jiaokey.com/tag/倪鹏飞，杨东方，王雨飞著.html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关键词搜索：https://www.jiaokey.com/tag/国家中心城市视角下的郑州指数.html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