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藏北高寒牧区草地生态保护与畜牧业协同发展技术与模式</w:t>
      </w:r>
    </w:p>
    <w:p>
      <w:r>
        <w:rPr>
          <w:rFonts w:ascii="宋体" w:hAnsi="宋体" w:eastAsia="宋体"/>
          <w:sz w:val="24"/>
        </w:rPr>
        <w:t>干珠扎布，胡国铮，高清竹编著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藏北高寒牧区草地生态保护与畜牧业协同发展技术与模式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干珠扎布，胡国铮，高清竹编著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本书出售、求购地址：https://www.jiaokey.com/book/detail/14687492.html</w:t>
      </w:r>
    </w:p>
    <w:p>
      <w:r>
        <w:t>更多相关图书推荐：https://www.jiaokey.com</w:t>
      </w:r>
    </w:p>
    <w:p>
      <w:r>
        <w:t>干珠扎布，胡国铮，高清竹编著 其他作品：https://www.jiaokey.com/tag/干珠扎布，胡国铮，高清竹编著.html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关键词搜索：https://www.jiaokey.com/tag/藏北高寒牧区草地生态保护与畜牧业协同发展技术与模式.html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