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电力建设工程地质灾害危险源辨识与风险控制</w:t>
      </w:r>
    </w:p>
    <w:p>
      <w:r>
        <w:rPr>
          <w:rFonts w:ascii="宋体" w:hAnsi="宋体" w:eastAsia="宋体"/>
          <w:sz w:val="24"/>
        </w:rPr>
        <w:t>王自高，张宗亮，汤明高，高统彪，杨元红等编著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电力建设工程地质灾害危险源辨识与风险控制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王自高，张宗亮，汤明高，高统彪，杨元红等编著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本书出售、求购地址：https://www.jiaokey.com/book/detail/14687488.html</w:t>
      </w:r>
    </w:p>
    <w:p>
      <w:r>
        <w:t>更多相关图书推荐：https://www.jiaokey.com</w:t>
      </w:r>
    </w:p>
    <w:p>
      <w:r>
        <w:t>王自高，张宗亮，汤明高，高统彪，杨元红等编著 其他作品：https://www.jiaokey.com/tag/王自高，张宗亮，汤明高，高统彪，杨元红等编著.html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关键词搜索：https://www.jiaokey.com/tag/电力建设工程地质灾害危险源辨识与风险控制.html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