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洛阳地区常见植物图谱</w:t>
      </w:r>
    </w:p>
    <w:p>
      <w:r>
        <w:rPr>
          <w:rFonts w:ascii="宋体" w:hAnsi="宋体" w:eastAsia="宋体"/>
          <w:sz w:val="24"/>
        </w:rPr>
        <w:t>戴攀峰，戴攀峰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洛阳地区常见植物图谱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戴攀峰，戴攀峰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本书出售、求购地址：https://www.jiaokey.com/book/detail/14687485.html</w:t>
      </w:r>
    </w:p>
    <w:p>
      <w:r>
        <w:t>更多相关图书推荐：https://www.jiaokey.com</w:t>
      </w:r>
    </w:p>
    <w:p>
      <w:r>
        <w:t>戴攀峰，戴攀峰 其他作品：https://www.jiaokey.com/tag/戴攀峰，戴攀峰.html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关键词搜索：https://www.jiaokey.com/tag/洛阳地区常见植物图谱.html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