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丛枝菌根真菌对牧草成株和幼苗间生长关系的影响</w:t>
      </w:r>
    </w:p>
    <w:p>
      <w:r>
        <w:rPr>
          <w:rFonts w:ascii="宋体" w:hAnsi="宋体" w:eastAsia="宋体"/>
          <w:sz w:val="24"/>
        </w:rPr>
        <w:t>甄莉娜著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丛枝菌根真菌对牧草成株和幼苗间生长关系的影响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本书出售、求购地址：https://www.jiaokey.com/book/detail/14687483.html</w:t>
      </w:r>
    </w:p>
    <w:p>
      <w:r>
        <w:t>更多相关图书推荐：https://www.jiaokey.com</w:t>
      </w:r>
    </w:p>
    <w:p>
      <w:r>
        <w:t>甄莉娜著 其他作品：https://www.jiaokey.com/tag/甄莉娜著.html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关键词搜索：https://www.jiaokey.com/tag/丛枝菌根真菌对牧草成株和幼苗间生长关系的影响.html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