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分子光谱及光谱成像技术  基于农作物种子质量检测与应用</w:t>
      </w:r>
    </w:p>
    <w:p>
      <w:r>
        <w:rPr>
          <w:rFonts w:ascii="宋体" w:hAnsi="宋体" w:eastAsia="宋体"/>
          <w:sz w:val="24"/>
        </w:rPr>
        <w:t>吴静珠，毛文华，刘翠玲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分子光谱及光谱成像技术  基于农作物种子质量检测与应用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吴静珠，毛文华，刘翠玲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本书出售、求购地址：https://www.jiaokey.com/book/detail/14687467.html</w:t>
      </w:r>
    </w:p>
    <w:p>
      <w:r>
        <w:t>更多相关图书推荐：https://www.jiaokey.com</w:t>
      </w:r>
    </w:p>
    <w:p>
      <w:r>
        <w:t>吴静珠，毛文华，刘翠玲 其他作品：https://www.jiaokey.com/tag/吴静珠，毛文华，刘翠玲.html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关键词搜索：https://www.jiaokey.com/tag/分子光谱及光谱成像技术  基于农作物种子质量检测与应用.html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