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书名：爱、死亡与后人类  后电影时代重铸电影哲学</w:t>
      </w:r>
    </w:p>
    <w:p>
      <w:r>
        <w:t>作者:吴冠军著</w:t>
      </w:r>
    </w:p>
    <w:p>
      <w:r>
        <w:t>出版社:上海:上海文艺出版社,2020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爱、死亡与后人类  后电影时代重铸电影哲学评论地址：https://www.jiaokey.com/book/detail/14687450.html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