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海因茨·科胡特的自身心理学思想</w:t>
      </w:r>
    </w:p>
    <w:p>
      <w:r>
        <w:rPr>
          <w:rFonts w:ascii="宋体" w:hAnsi="宋体" w:eastAsia="宋体"/>
          <w:sz w:val="24"/>
        </w:rPr>
        <w:t>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海因茨·科胡特的自身心理学思想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本书出售、求购地址：https://www.jiaokey.com/book/detail/14687433.html</w:t>
      </w:r>
    </w:p>
    <w:p>
      <w:r>
        <w:t>更多相关图书推荐：https://www.jiaokey.com</w:t>
      </w:r>
    </w:p>
    <w:p>
      <w:r>
        <w:t>路平著 其他作品：https://www.jiaokey.com/tag/路平著.html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关键词搜索：https://www.jiaokey.com/tag/海因茨·科胡特的自身心理学思想.html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