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书名：村上春树的别样魅力  明朗的春树与晦暗的春树</w:t>
      </w:r>
    </w:p>
    <w:p>
      <w:r>
        <w:t>作者：（日）原善</w:t>
      </w:r>
    </w:p>
    <w:p>
      <w:r>
        <w:t>出版社：北京:金城出版社,2020.01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村上春树的别样魅力  明朗的春树与晦暗的春树 评论地址：https://www.jiaokey.com/book/detail/14687418.html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