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书名：南方主要少数民族村规民约与纠纷解决</w:t>
      </w:r>
    </w:p>
    <w:p>
      <w:r>
        <w:t>作者：陈寒非著</w:t>
      </w:r>
    </w:p>
    <w:p>
      <w:r>
        <w:t>出版社：湘潭:湘潭大学出版社,2018.12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南方主要少数民族村规民约与纠纷解决 评论地址：https://www.jiaokey.com/book/detail/14687390.html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