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书名：日本军记物语中的中国历史故事</w:t>
      </w:r>
    </w:p>
    <w:p>
      <w:r>
        <w:t>作者：邵艳平</w:t>
      </w:r>
    </w:p>
    <w:p>
      <w:r>
        <w:t>出版社：上海:上海文艺出版社,2019.07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日本军记物语中的中国历史故事 评论地址：https://www.jiaokey.com/book/detail/14687380.html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