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书名：恩里科·费米传</w:t>
      </w:r>
    </w:p>
    <w:p>
      <w:r>
        <w:t>作者：（美）吉诺·塞格雷著</w:t>
      </w:r>
    </w:p>
    <w:p>
      <w:r>
        <w:t>出版社：长沙:湖南科学技术出版社,2019.03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恩里科·费米传 评论地址：https://www.jiaokey.com/book/detail/14687347.html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