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新文化运动史料丛编  妇女与性别卷  下</w:t>
      </w:r>
    </w:p>
    <w:p>
      <w:r>
        <w:rPr>
          <w:rFonts w:ascii="宋体" w:hAnsi="宋体" w:eastAsia="宋体"/>
          <w:sz w:val="24"/>
        </w:rPr>
        <w:t>孙郁主编；杨联芬编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新文化运动史料丛编  妇女与性别卷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孙郁主编；杨联芬编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本书出售、求购地址：https://www.jiaokey.com/book/detail/14687340.html</w:t>
      </w:r>
    </w:p>
    <w:p>
      <w:r>
        <w:t>更多相关图书推荐：https://www.jiaokey.com</w:t>
      </w:r>
    </w:p>
    <w:p>
      <w:r>
        <w:t>孙郁主编；杨联芬编 其他作品：https://www.jiaokey.com/tag/孙郁主编；杨联芬编.html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关键词搜索：https://www.jiaokey.com/tag/新文化运动史料丛编  妇女与性别卷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