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书名：体育训练与运动心理学研究</w:t>
      </w:r>
    </w:p>
    <w:p>
      <w:r>
        <w:t>作者：黄武胜著</w:t>
      </w:r>
    </w:p>
    <w:p>
      <w:r>
        <w:t>出版社：中国商务出版社,2019.05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体育训练与运动心理学研究 评论地址：https://www.jiaokey.com/book/detail/14687326.html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