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书名：新发展理念型变中国  五大发展理念的理论与实践创新</w:t>
      </w:r>
    </w:p>
    <w:p>
      <w:r>
        <w:t>作者：辛向阳著</w:t>
      </w:r>
    </w:p>
    <w:p>
      <w:r>
        <w:t>出版社：杭州:浙江人民出版社,2018.11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新发展理念型变中国  五大发展理念的理论与实践创新 评论地址：https://www.jiaokey.com/book/detail/14687320.html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