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苜蓿干草品质对加工方式与贮藏条件响应机制的研究</w:t>
      </w:r>
    </w:p>
    <w:p>
      <w:r>
        <w:rPr>
          <w:rFonts w:ascii="宋体" w:hAnsi="宋体" w:eastAsia="宋体"/>
          <w:sz w:val="24"/>
        </w:rPr>
        <w:t>刘鹰昊，尹强，贾玉山著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苜蓿干草品质对加工方式与贮藏条件响应机制的研究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刘鹰昊，尹强，贾玉山著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本书出售、求购地址：https://www.jiaokey.com/book/detail/14687308.html</w:t>
      </w:r>
    </w:p>
    <w:p>
      <w:r>
        <w:t>更多相关图书推荐：https://www.jiaokey.com</w:t>
      </w:r>
    </w:p>
    <w:p>
      <w:r>
        <w:t>刘鹰昊，尹强，贾玉山著 其他作品：https://www.jiaokey.com/tag/刘鹰昊，尹强，贾玉山著.html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关键词搜索：https://www.jiaokey.com/tag/苜蓿干草品质对加工方式与贮藏条件响应机制的研究.html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