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鄱阳湖典型湿地水分运移及其与植被分布的作用关系研究</w:t>
      </w:r>
    </w:p>
    <w:p>
      <w:r>
        <w:rPr>
          <w:rFonts w:ascii="宋体" w:hAnsi="宋体" w:eastAsia="宋体"/>
          <w:sz w:val="24"/>
        </w:rPr>
        <w:t>许秀丽著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鄱阳湖典型湿地水分运移及其与植被分布的作用关系研究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本书出售、求购地址：https://www.jiaokey.com/book/detail/14687304.html</w:t>
      </w:r>
    </w:p>
    <w:p>
      <w:r>
        <w:t>更多相关图书推荐：https://www.jiaokey.com</w:t>
      </w:r>
    </w:p>
    <w:p>
      <w:r>
        <w:t>许秀丽著 其他作品：https://www.jiaokey.com/tag/许秀丽著.html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关键词搜索：https://www.jiaokey.com/tag/鄱阳湖典型湿地水分运移及其与植被分布的作用关系研究.html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