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典型区域马铃薯主食产业化推进的经验做法及竞争力比较研究</w:t>
      </w:r>
    </w:p>
    <w:p>
      <w:r>
        <w:rPr>
          <w:rFonts w:ascii="宋体" w:hAnsi="宋体" w:eastAsia="宋体"/>
          <w:sz w:val="24"/>
        </w:rPr>
        <w:t>（中国）黄泽颖，郭燕枝，孙君茂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典型区域马铃薯主食产业化推进的经验做法及竞争力比较研究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（中国）黄泽颖，郭燕枝，孙君茂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本书出售、求购地址：https://www.jiaokey.com/book/detail/14687300.html</w:t>
      </w:r>
    </w:p>
    <w:p>
      <w:r>
        <w:t>更多相关图书推荐：https://www.jiaokey.com</w:t>
      </w:r>
    </w:p>
    <w:p>
      <w:r>
        <w:t>（中国）黄泽颖，郭燕枝，孙君茂 其他作品：https://www.jiaokey.com/tag/（中国）黄泽颖，郭燕枝，孙君茂.html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关键词搜索：https://www.jiaokey.com/tag/典型区域马铃薯主食产业化推进的经验做法及竞争力比较研究.html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