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混合所有制公司高管薪酬与创新绩效</w:t>
      </w:r>
    </w:p>
    <w:p>
      <w:r>
        <w:rPr>
          <w:rFonts w:ascii="宋体" w:hAnsi="宋体" w:eastAsia="宋体"/>
          <w:sz w:val="24"/>
        </w:rPr>
        <w:t>霍晓萍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混合所有制公司高管薪酬与创新绩效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本书出售、求购地址：https://www.jiaokey.com/book/detail/14687275.html</w:t>
      </w:r>
    </w:p>
    <w:p>
      <w:r>
        <w:t>更多相关图书推荐：https://www.jiaokey.com</w:t>
      </w:r>
    </w:p>
    <w:p>
      <w:r>
        <w:t>霍晓萍 其他作品：https://www.jiaokey.com/tag/霍晓萍.html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关键词搜索：https://www.jiaokey.com/tag/混合所有制公司高管薪酬与创新绩效.html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