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Max项目化实用教程</w:t>
      </w:r>
    </w:p>
    <w:p>
      <w:r>
        <w:t>作者：王雪</w:t>
      </w:r>
    </w:p>
    <w:p>
      <w:r>
        <w:t>出版社：镇江:江苏大学出版社,2018.06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3Ds Max项目化实用教程 评论地址：https://www.jiaokey.com/book/detail/14687271.html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