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基于气候适宜性的江南古典园林空间形态研究</w:t>
      </w:r>
    </w:p>
    <w:p>
      <w:r>
        <w:rPr>
          <w:rFonts w:ascii="宋体" w:hAnsi="宋体" w:eastAsia="宋体"/>
          <w:sz w:val="24"/>
        </w:rPr>
        <w:t>熊瑶著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基于气候适宜性的江南古典园林空间形态研究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本书出售、求购地址：https://www.jiaokey.com/book/detail/14687267.html</w:t>
      </w:r>
    </w:p>
    <w:p>
      <w:r>
        <w:t>更多相关图书推荐：https://www.jiaokey.com</w:t>
      </w:r>
    </w:p>
    <w:p>
      <w:r>
        <w:t>熊瑶著 其他作品：https://www.jiaokey.com/tag/熊瑶著.html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关键词搜索：https://www.jiaokey.com/tag/基于气候适宜性的江南古典园林空间形态研究.html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