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再制造零件与产品的疲劳寿命评估技术</w:t>
      </w:r>
    </w:p>
    <w:p>
      <w:r>
        <w:rPr>
          <w:rFonts w:ascii="宋体" w:hAnsi="宋体" w:eastAsia="宋体"/>
          <w:sz w:val="24"/>
        </w:rPr>
        <w:t>王海斗，邢志国，董丽红著；徐滨士总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再制造零件与产品的疲劳寿命评估技术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王海斗，邢志国，董丽红著；徐滨士总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本书出售、求购地址：https://www.jiaokey.com/book/detail/14687248.html</w:t>
      </w:r>
    </w:p>
    <w:p>
      <w:r>
        <w:t>更多相关图书推荐：https://www.jiaokey.com</w:t>
      </w:r>
    </w:p>
    <w:p>
      <w:r>
        <w:t>王海斗，邢志国，董丽红著；徐滨士总 其他作品：https://www.jiaokey.com/tag/王海斗，邢志国，董丽红著；徐滨士总.html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关键词搜索：https://www.jiaokey.com/tag/再制造零件与产品的疲劳寿命评估技术.html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