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书名：即学即用！菜鸟学会计  图解案例版</w:t>
      </w:r>
    </w:p>
    <w:p>
      <w:r>
        <w:t>作者：北京铨瑞会计师事务所</w:t>
      </w:r>
    </w:p>
    <w:p>
      <w:r>
        <w:t>出版社：北京:中国铁道出版社,2019.04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即学即用！菜鸟学会计  图解案例版 评论地址：https://www.jiaokey.com/book/detail/14687242.html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