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中国黑猪产业品牌培育与消费升级研究报告</w:t>
      </w:r>
    </w:p>
    <w:p>
      <w:r>
        <w:rPr>
          <w:rFonts w:ascii="宋体" w:hAnsi="宋体" w:eastAsia="宋体"/>
          <w:sz w:val="24"/>
        </w:rPr>
        <w:t>王晓红，唐振闯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中国黑猪产业品牌培育与消费升级研究报告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王晓红，唐振闯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本书出售、求购地址：https://www.jiaokey.com/book/detail/14687239.html</w:t>
      </w:r>
    </w:p>
    <w:p>
      <w:r>
        <w:t>更多相关图书推荐：https://www.jiaokey.com</w:t>
      </w:r>
    </w:p>
    <w:p>
      <w:r>
        <w:t>王晓红，唐振闯 其他作品：https://www.jiaokey.com/tag/王晓红，唐振闯.html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关键词搜索：https://www.jiaokey.com/tag/中国黑猪产业品牌培育与消费升级研究报告.html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