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新中国经济发展70年丛书  新中国财税发展70年</w:t>
      </w:r>
    </w:p>
    <w:p>
      <w:r>
        <w:rPr>
          <w:rFonts w:ascii="宋体" w:hAnsi="宋体" w:eastAsia="宋体"/>
          <w:sz w:val="24"/>
        </w:rPr>
        <w:t>楼继伟，刘尚希著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新中国经济发展70年丛书  新中国财税发展70年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楼继伟，刘尚希著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本书出售、求购地址：https://www.jiaokey.com/book/detail/14687198.html</w:t>
      </w:r>
    </w:p>
    <w:p>
      <w:r>
        <w:t>更多相关图书推荐：https://www.jiaokey.com</w:t>
      </w:r>
    </w:p>
    <w:p>
      <w:r>
        <w:t>楼继伟，刘尚希著 其他作品：https://www.jiaokey.com/tag/楼继伟，刘尚希著.html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关键词搜索：https://www.jiaokey.com/tag/新中国经济发展70年丛书  新中国财税发展70年.html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