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智能电网调度控制系统应用技术</w:t>
      </w:r>
    </w:p>
    <w:p>
      <w:r>
        <w:rPr>
          <w:rFonts w:ascii="宋体" w:hAnsi="宋体" w:eastAsia="宋体"/>
          <w:sz w:val="24"/>
        </w:rPr>
        <w:t>单瑞卿,邓启民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智能电网调度控制系统应用技术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单瑞卿,邓启民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9787519821821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电力系统的自动化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细讲解了调控自动化系统专业日常操作技巧、操作步骤和作业流程，汇总了电网调度自动化等相关实操技能和应用案例，主要包括智能电网调控自动化主站系统、网络及安全防护系统、智能变电站电力监控系统三部分的内容。</w:t>
      </w:r>
    </w:p>
    <w:p/>
    <w:p>
      <w:r>
        <w:t>本书出售、求购地址：https://www.jiaokey.com/book/detail/14687194.html</w:t>
      </w:r>
    </w:p>
    <w:p>
      <w:r>
        <w:t>更多电力系统的自动化图书推荐：https://www.jiaokey.com</w:t>
      </w:r>
    </w:p>
    <w:p>
      <w:r>
        <w:t>单瑞卿,邓启民 其他作品：https://www.jiaokey.com/tag/单瑞卿,邓启民.html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