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书名：共同体的生命之流  岷江上游羌村社区的灾难人类学研究</w:t>
      </w:r>
    </w:p>
    <w:p>
      <w:r>
        <w:t>作者：王海燕著</w:t>
      </w:r>
    </w:p>
    <w:p>
      <w:r>
        <w:t>出版社：北京:民族出版社,2018.09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共同体的生命之流  岷江上游羌村社区的灾难人类学研究 评论地址：https://www.jiaokey.com/book/detail/14687171.html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