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澳大利亚汉学家李瑞智之研究  中华传统思想文化的当代价值</w:t>
      </w:r>
    </w:p>
    <w:p>
      <w:r>
        <w:rPr>
          <w:rFonts w:ascii="宋体" w:hAnsi="宋体" w:eastAsia="宋体"/>
          <w:sz w:val="24"/>
        </w:rPr>
        <w:t>李书仓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澳大利亚汉学家李瑞智之研究  中华传统思想文化的当代价值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本书出售、求购地址：https://www.jiaokey.com/book/detail/14687170.html</w:t>
      </w:r>
    </w:p>
    <w:p>
      <w:r>
        <w:t>更多相关图书推荐：https://www.jiaokey.com</w:t>
      </w:r>
    </w:p>
    <w:p>
      <w:r>
        <w:t>李书仓 其他作品：https://www.jiaokey.com/tag/李书仓.html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关键词搜索：https://www.jiaokey.com/tag/澳大利亚汉学家李瑞智之研究  中华传统思想文化的当代价值.html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