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氧气底吹炼铜基础</w:t>
      </w:r>
    </w:p>
    <w:p>
      <w:r>
        <w:rPr>
          <w:rFonts w:ascii="宋体" w:hAnsi="宋体" w:eastAsia="宋体"/>
          <w:sz w:val="24"/>
        </w:rPr>
        <w:t>郭学益，王亲猛，田庆华著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氧气底吹炼铜基础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郭学益，王亲猛，田庆华著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本书出售、求购地址：https://www.jiaokey.com/book/detail/14687156.html</w:t>
      </w:r>
    </w:p>
    <w:p>
      <w:r>
        <w:t>更多相关图书推荐：https://www.jiaokey.com</w:t>
      </w:r>
    </w:p>
    <w:p>
      <w:r>
        <w:t>郭学益，王亲猛，田庆华著 其他作品：https://www.jiaokey.com/tag/郭学益，王亲猛，田庆华著.html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关键词搜索：https://www.jiaokey.com/tag/氧气底吹炼铜基础.html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