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书名：指玲珑  实用琵琶重奏新品集</w:t>
      </w:r>
    </w:p>
    <w:p>
      <w:r>
        <w:t>作者：齐瑶编著</w:t>
      </w:r>
    </w:p>
    <w:p>
      <w:r>
        <w:t>出版社：安徽文艺,2019.08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指玲珑  实用琵琶重奏新品集 评论地址：https://www.jiaokey.com/book/detail/14687136.html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