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书名：汉语国际教育用词语声调组合及轻重音格式实用手册</w:t>
      </w:r>
    </w:p>
    <w:p>
      <w:r>
        <w:t>作者：（中国）刘英林</w:t>
      </w:r>
    </w:p>
    <w:p>
      <w:r>
        <w:t>出版社：北京语言大学出版社,2019.08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汉语国际教育用词语声调组合及轻重音格式实用手册 评论地址：https://www.jiaokey.com/book/detail/14687129.html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