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书名：不忘初心  党员干部八项修为</w:t>
      </w:r>
    </w:p>
    <w:p>
      <w:r>
        <w:t>作者：于立志</w:t>
      </w:r>
    </w:p>
    <w:p>
      <w:r>
        <w:t>出版社：北京:中国方正出版社,2016.09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不忘初心  党员干部八项修为 评论地址：https://www.jiaokey.com/book/detail/14687101.html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