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计算机应用案例教程系列  Access 2016数据库应用案例教程</w:t>
      </w:r>
    </w:p>
    <w:p>
      <w:r>
        <w:rPr>
          <w:rFonts w:ascii="宋体" w:hAnsi="宋体" w:eastAsia="宋体"/>
          <w:sz w:val="24"/>
        </w:rPr>
        <w:t>胡辰浩责任编辑；（中国）辛明远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计算机应用案例教程系列  Access 2016数据库应用案例教程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胡辰浩责任编辑；（中国）辛明远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本书出售、求购地址：https://www.jiaokey.com/book/detail/14687098.html</w:t>
      </w:r>
    </w:p>
    <w:p>
      <w:r>
        <w:t>更多相关图书推荐：https://www.jiaokey.com</w:t>
      </w:r>
    </w:p>
    <w:p>
      <w:r>
        <w:t>胡辰浩责任编辑；（中国）辛明远 其他作品：https://www.jiaokey.com/tag/胡辰浩责任编辑；（中国）辛明远.html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关键词搜索：https://www.jiaokey.com/tag/计算机应用案例教程系列  Access 2016数据库应用案例教程.html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