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专题十讲</w:t>
      </w:r>
    </w:p>
    <w:p>
      <w:r>
        <w:t>作者：中央党校党建部“主题教育”课题组编著</w:t>
      </w:r>
    </w:p>
    <w:p>
      <w:r>
        <w:t>出版社：北京：人民出版社</w:t>
      </w:r>
    </w:p>
    <w:p>
      <w:r>
        <w:t>出版日期：2019</w:t>
      </w:r>
    </w:p>
    <w:p>
      <w:r>
        <w:t>总页数：242</w:t>
      </w:r>
    </w:p>
    <w:p>
      <w:r>
        <w:t>更多请访问教客网: www.jiaokey.com</w:t>
      </w:r>
    </w:p>
    <w:p>
      <w:r>
        <w:t>不忘初心  牢记使命  专题十讲 评论地址：https://www.jiaokey.com/book/detail/14687088.html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