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书名：会计真账实操全图解  全新升级版</w:t>
      </w:r>
    </w:p>
    <w:p>
      <w:r>
        <w:t>作者：王淑艳责任编辑；赵英东</w:t>
      </w:r>
    </w:p>
    <w:p>
      <w:r>
        <w:t>出版社：北京:中国铁道出版社,2019.06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会计真账实操全图解  全新升级版 评论地址：https://www.jiaokey.com/book/detail/14687078.html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