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钢琴传奇  一生必弹的100首钢琴名曲  第2版</w:t>
      </w:r>
    </w:p>
    <w:p>
      <w:r>
        <w:rPr>
          <w:rFonts w:ascii="宋体" w:hAnsi="宋体" w:eastAsia="宋体"/>
          <w:sz w:val="24"/>
        </w:rPr>
        <w:t>赵英姿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钢琴传奇  一生必弹的100首钢琴名曲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本书出售、求购地址：https://www.jiaokey.com/book/detail/14687051.html</w:t>
      </w:r>
    </w:p>
    <w:p>
      <w:r>
        <w:t>更多相关图书推荐：https://www.jiaokey.com</w:t>
      </w:r>
    </w:p>
    <w:p>
      <w:r>
        <w:t>赵英姿 其他作品：https://www.jiaokey.com/tag/赵英姿.html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关键词搜索：https://www.jiaokey.com/tag/钢琴传奇  一生必弹的100首钢琴名曲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