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一弹就会  指弹吉他流行金曲大合集  二维码示范版</w:t>
      </w:r>
    </w:p>
    <w:p>
      <w:r>
        <w:rPr>
          <w:rFonts w:ascii="宋体" w:hAnsi="宋体" w:eastAsia="宋体"/>
          <w:sz w:val="24"/>
        </w:rPr>
        <w:t>刘孟元，王湾著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一弹就会  指弹吉他流行金曲大合集  二维码示范版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刘孟元，王湾著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本书出售、求购地址：https://www.jiaokey.com/book/detail/14687047.html</w:t>
      </w:r>
    </w:p>
    <w:p>
      <w:r>
        <w:t>更多相关图书推荐：https://www.jiaokey.com</w:t>
      </w:r>
    </w:p>
    <w:p>
      <w:r>
        <w:t>刘孟元，王湾著 其他作品：https://www.jiaokey.com/tag/刘孟元，王湾著.html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关键词搜索：https://www.jiaokey.com/tag/一弹就会  指弹吉他流行金曲大合集  二维码示范版.html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