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钢琴传奇：一生必弹的经典钢琴名曲：二维码畅听品质版</w:t>
      </w:r>
    </w:p>
    <w:p>
      <w:r>
        <w:rPr>
          <w:rFonts w:ascii="宋体" w:hAnsi="宋体" w:eastAsia="宋体"/>
          <w:sz w:val="24"/>
        </w:rPr>
        <w:t>邓建伟选编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钢琴传奇：一生必弹的经典钢琴名曲：二维码畅听品质版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本书出售、求购地址：https://www.jiaokey.com/book/detail/14687045.html</w:t>
      </w:r>
    </w:p>
    <w:p>
      <w:r>
        <w:t>更多相关图书推荐：https://www.jiaokey.com</w:t>
      </w:r>
    </w:p>
    <w:p>
      <w:r>
        <w:t>邓建伟选编 其他作品：https://www.jiaokey.com/tag/邓建伟选编.html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关键词搜索：https://www.jiaokey.com/tag/钢琴传奇：一生必弹的经典钢琴名曲：二维码畅听品质版.html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