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国外电子与通信教材系列  模拟电路版图的艺术  第2版  英文版</w:t>
      </w:r>
    </w:p>
    <w:p>
      <w:r>
        <w:rPr>
          <w:rFonts w:ascii="宋体" w:hAnsi="宋体" w:eastAsia="宋体"/>
          <w:sz w:val="24"/>
        </w:rPr>
        <w:t>（美）Alan Hast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国外电子与通信教材系列  模拟电路版图的艺术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Hast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本书出售、求购地址：https://www.jiaokey.com/book/detail/14687014.html</w:t>
      </w:r>
    </w:p>
    <w:p>
      <w:r>
        <w:t>更多相关图书推荐：https://www.jiaokey.com</w:t>
      </w:r>
    </w:p>
    <w:p>
      <w:r>
        <w:t>（美）Alan Hast 其他作品：https://www.jiaokey.com/tag/（美）Alan Hast.html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关键词搜索：https://www.jiaokey.com/tag/国外电子与通信教材系列  模拟电路版图的艺术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