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计算机图形学及数字化快速成型</w:t>
      </w:r>
    </w:p>
    <w:p>
      <w:r>
        <w:rPr>
          <w:rFonts w:ascii="宋体" w:hAnsi="宋体" w:eastAsia="宋体"/>
          <w:sz w:val="24"/>
        </w:rPr>
        <w:t>张秀芬，蔚刚主编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计算机图形学及数字化快速成型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张秀芬，蔚刚主编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本书出售、求购地址：https://www.jiaokey.com/book/detail/14687010.html</w:t>
      </w:r>
    </w:p>
    <w:p>
      <w:r>
        <w:t>更多相关图书推荐：https://www.jiaokey.com</w:t>
      </w:r>
    </w:p>
    <w:p>
      <w:r>
        <w:t>张秀芬，蔚刚主编 其他作品：https://www.jiaokey.com/tag/张秀芬，蔚刚主编.html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关键词搜索：https://www.jiaokey.com/tag/计算机图形学及数字化快速成型.html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