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全国司法职业教育“十三五”规划教材  民事诉讼法原理与实务</w:t>
      </w:r>
    </w:p>
    <w:p>
      <w:r>
        <w:rPr>
          <w:rFonts w:ascii="宋体" w:hAnsi="宋体" w:eastAsia="宋体"/>
          <w:sz w:val="24"/>
        </w:rPr>
        <w:t>（中国）韩艳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全国司法职业教育“十三五”规划教材  民事诉讼法原理与实务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（中国）韩艳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本书出售、求购地址：https://www.jiaokey.com/book/detail/14686979.html</w:t>
      </w:r>
    </w:p>
    <w:p>
      <w:r>
        <w:t>更多相关图书推荐：https://www.jiaokey.com</w:t>
      </w:r>
    </w:p>
    <w:p>
      <w:r>
        <w:t>（中国）韩艳 其他作品：https://www.jiaokey.com/tag/（中国）韩艳.html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关键词搜索：https://www.jiaokey.com/tag/全国司法职业教育“十三五”规划教材  民事诉讼法原理与实务.html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