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国家电网有限公司输变电工程安全培训大纲和考试题库</w:t>
      </w:r>
    </w:p>
    <w:p>
      <w:r>
        <w:rPr>
          <w:rFonts w:ascii="宋体" w:hAnsi="宋体" w:eastAsia="宋体"/>
          <w:sz w:val="24"/>
        </w:rPr>
        <w:t>葛兆军主编；彭开宇，魏东亮副主编；国家电网有限公司基建部组编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国家电网有限公司输变电工程安全培训大纲和考试题库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葛兆军主编；彭开宇，魏东亮副主编；国家电网有限公司基建部组编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本书出售、求购地址：https://www.jiaokey.com/book/detail/14686974.html</w:t>
      </w:r>
    </w:p>
    <w:p>
      <w:r>
        <w:t>更多相关图书推荐：https://www.jiaokey.com</w:t>
      </w:r>
    </w:p>
    <w:p>
      <w:r>
        <w:t>葛兆军主编；彭开宇，魏东亮副主编；国家电网有限公司基建部组编 其他作品：https://www.jiaokey.com/tag/葛兆军主编；彭开宇，魏东亮副主编；国家电网有限公司基建部组编.html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关键词搜索：https://www.jiaokey.com/tag/国家电网有限公司输变电工程安全培训大纲和考试题库.html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