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第5册  诗偈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第5册  诗偈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河北禅学研究所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本书出售、求购地址：https://www.jiaokey.com/book/detail/14686922.html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河北禅学研究所 出版图书：https://www.jiaokey.com/tag/河北禅学研究所.html</w:t>
      </w:r>
    </w:p>
    <w:p>
      <w:r>
        <w:t>关键词搜索：https://www.jiaokey.com/tag/虚云和尚全集  第5册  诗偈.html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