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书名：承蒙你出现，够我喜欢好多年</w:t>
      </w:r>
    </w:p>
    <w:p>
      <w:r>
        <w:t>作者：杨博著</w:t>
      </w:r>
    </w:p>
    <w:p>
      <w:r>
        <w:t>出版社：成都:成都时代出版社,2019.03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承蒙你出现，够我喜欢好多年 评论地址：https://www.jiaokey.com/book/detail/14686916.html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